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A759" w14:textId="77777777" w:rsidR="004723BC" w:rsidRDefault="00000000">
      <w:pPr>
        <w:jc w:val="center"/>
      </w:pPr>
      <w:r>
        <w:rPr>
          <w:noProof/>
        </w:rPr>
        <w:drawing>
          <wp:inline distT="0" distB="0" distL="0" distR="0" wp14:anchorId="6EE298F1" wp14:editId="5A18F28B">
            <wp:extent cx="1533525" cy="14296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vision.png"/>
                    <pic:cNvPicPr/>
                  </pic:nvPicPr>
                  <pic:blipFill rotWithShape="1">
                    <a:blip r:embed="rId6"/>
                    <a:srcRect t="6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935" cy="1431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CBB8BC" w14:textId="77777777" w:rsidR="00904A6D" w:rsidRPr="00904A6D" w:rsidRDefault="00000000">
      <w:pPr>
        <w:pStyle w:val="Title"/>
        <w:jc w:val="center"/>
        <w:rPr>
          <w:b/>
          <w:bCs/>
          <w:sz w:val="48"/>
          <w:szCs w:val="48"/>
        </w:rPr>
      </w:pPr>
      <w:r w:rsidRPr="00904A6D">
        <w:rPr>
          <w:b/>
          <w:bCs/>
          <w:sz w:val="48"/>
          <w:szCs w:val="48"/>
        </w:rPr>
        <w:t xml:space="preserve">WORKING IN vs. WORKING ON </w:t>
      </w:r>
    </w:p>
    <w:p w14:paraId="4B41B21C" w14:textId="6DB11050" w:rsidR="004723BC" w:rsidRPr="00904A6D" w:rsidRDefault="00000000">
      <w:pPr>
        <w:pStyle w:val="Title"/>
        <w:jc w:val="center"/>
        <w:rPr>
          <w:b/>
          <w:bCs/>
          <w:sz w:val="48"/>
          <w:szCs w:val="48"/>
        </w:rPr>
      </w:pPr>
      <w:r w:rsidRPr="00904A6D">
        <w:rPr>
          <w:b/>
          <w:bCs/>
          <w:sz w:val="48"/>
          <w:szCs w:val="48"/>
        </w:rPr>
        <w:t>YOUR BUSINESS</w:t>
      </w:r>
    </w:p>
    <w:p w14:paraId="325ABF87" w14:textId="77777777" w:rsidR="004723BC" w:rsidRPr="003F35E8" w:rsidRDefault="0000000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F35E8">
        <w:rPr>
          <w:rFonts w:asciiTheme="majorHAnsi" w:hAnsiTheme="majorHAnsi" w:cstheme="majorHAnsi"/>
          <w:b/>
          <w:bCs/>
          <w:sz w:val="28"/>
          <w:szCs w:val="28"/>
        </w:rPr>
        <w:t>Lunch &amp; Learn Participant Worksheet</w:t>
      </w:r>
    </w:p>
    <w:p w14:paraId="5E727256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Theme="majorHAnsi" w:hAnsiTheme="majorHAnsi" w:cstheme="majorHAnsi"/>
        </w:rPr>
        <w:t xml:space="preserve">Most owners spend </w:t>
      </w:r>
      <w:proofErr w:type="gramStart"/>
      <w:r w:rsidRPr="002268AA">
        <w:rPr>
          <w:rFonts w:asciiTheme="majorHAnsi" w:hAnsiTheme="majorHAnsi" w:cstheme="majorHAnsi"/>
        </w:rPr>
        <w:t>the majority of</w:t>
      </w:r>
      <w:proofErr w:type="gramEnd"/>
      <w:r w:rsidRPr="002268AA">
        <w:rPr>
          <w:rFonts w:asciiTheme="majorHAnsi" w:hAnsiTheme="majorHAnsi" w:cstheme="majorHAnsi"/>
        </w:rPr>
        <w:t xml:space="preserve"> their time working IN the business—solving problems, answering questions, and keeping the day moving. Long</w:t>
      </w:r>
      <w:r w:rsidRPr="002268AA">
        <w:rPr>
          <w:rFonts w:ascii="Cambria Math" w:hAnsi="Cambria Math" w:cs="Cambria Math"/>
        </w:rPr>
        <w:t>‑</w:t>
      </w:r>
      <w:r w:rsidRPr="002268AA">
        <w:rPr>
          <w:rFonts w:asciiTheme="majorHAnsi" w:hAnsiTheme="majorHAnsi" w:cstheme="majorHAnsi"/>
        </w:rPr>
        <w:t>term growth happens when you create time to work ON the business</w:t>
      </w:r>
      <w:r w:rsidRPr="002268AA">
        <w:rPr>
          <w:rFonts w:ascii="Calibri" w:hAnsi="Calibri" w:cs="Calibri"/>
        </w:rPr>
        <w:t>—</w:t>
      </w:r>
      <w:r w:rsidRPr="002268AA">
        <w:rPr>
          <w:rFonts w:asciiTheme="majorHAnsi" w:hAnsiTheme="majorHAnsi" w:cstheme="majorHAnsi"/>
        </w:rPr>
        <w:t>building systems, developing people, and improving how the business runs.</w:t>
      </w:r>
    </w:p>
    <w:p w14:paraId="67993457" w14:textId="77777777" w:rsidR="004723BC" w:rsidRDefault="00000000">
      <w:pPr>
        <w:pStyle w:val="Heading2"/>
        <w:rPr>
          <w:rFonts w:cstheme="majorHAnsi"/>
        </w:rPr>
      </w:pPr>
      <w:r w:rsidRPr="002268AA">
        <w:rPr>
          <w:rFonts w:cstheme="majorHAnsi"/>
        </w:rPr>
        <w:t>1. Working IN vs. Working ON</w:t>
      </w:r>
    </w:p>
    <w:p w14:paraId="0C723797" w14:textId="77777777" w:rsidR="003F35E8" w:rsidRPr="003F35E8" w:rsidRDefault="003F35E8" w:rsidP="003F35E8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9"/>
        <w:gridCol w:w="4409"/>
      </w:tblGrid>
      <w:tr w:rsidR="004723BC" w:rsidRPr="002268AA" w14:paraId="7CC5DB0C" w14:textId="77777777" w:rsidTr="00904A6D">
        <w:trPr>
          <w:trHeight w:val="548"/>
        </w:trPr>
        <w:tc>
          <w:tcPr>
            <w:tcW w:w="4409" w:type="dxa"/>
            <w:vAlign w:val="center"/>
          </w:tcPr>
          <w:p w14:paraId="7B79EB68" w14:textId="5D55C57D" w:rsidR="004723BC" w:rsidRPr="00904A6D" w:rsidRDefault="00000000" w:rsidP="00904A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4A6D">
              <w:rPr>
                <w:rFonts w:asciiTheme="majorHAnsi" w:hAnsiTheme="majorHAnsi" w:cstheme="majorHAnsi"/>
                <w:b/>
                <w:bCs/>
              </w:rPr>
              <w:t>Working IN the Business</w:t>
            </w:r>
          </w:p>
        </w:tc>
        <w:tc>
          <w:tcPr>
            <w:tcW w:w="4409" w:type="dxa"/>
            <w:vAlign w:val="center"/>
          </w:tcPr>
          <w:p w14:paraId="0F48F403" w14:textId="77777777" w:rsidR="004723BC" w:rsidRPr="00904A6D" w:rsidRDefault="00000000" w:rsidP="00904A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4A6D">
              <w:rPr>
                <w:rFonts w:asciiTheme="majorHAnsi" w:hAnsiTheme="majorHAnsi" w:cstheme="majorHAnsi"/>
                <w:b/>
                <w:bCs/>
              </w:rPr>
              <w:t>Working ON the Business</w:t>
            </w:r>
          </w:p>
        </w:tc>
      </w:tr>
      <w:tr w:rsidR="004723BC" w:rsidRPr="002268AA" w14:paraId="636924C8" w14:textId="77777777" w:rsidTr="00904A6D">
        <w:trPr>
          <w:trHeight w:val="1520"/>
        </w:trPr>
        <w:tc>
          <w:tcPr>
            <w:tcW w:w="4409" w:type="dxa"/>
          </w:tcPr>
          <w:p w14:paraId="0DE2ED17" w14:textId="77777777" w:rsidR="00904A6D" w:rsidRDefault="00000000" w:rsidP="00904A6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904A6D">
              <w:rPr>
                <w:rFonts w:asciiTheme="majorHAnsi" w:hAnsiTheme="majorHAnsi" w:cstheme="majorHAnsi"/>
              </w:rPr>
              <w:t>Serving customers</w:t>
            </w:r>
          </w:p>
          <w:p w14:paraId="514F7927" w14:textId="0423D0B3" w:rsidR="00904A6D" w:rsidRDefault="00000000" w:rsidP="00904A6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904A6D">
              <w:rPr>
                <w:rFonts w:asciiTheme="majorHAnsi" w:hAnsiTheme="majorHAnsi" w:cstheme="majorHAnsi"/>
              </w:rPr>
              <w:t>Solving daily problems</w:t>
            </w:r>
          </w:p>
          <w:p w14:paraId="732C8EB2" w14:textId="0F6B4531" w:rsidR="00904A6D" w:rsidRDefault="00904A6D" w:rsidP="00904A6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00000" w:rsidRPr="00904A6D">
              <w:rPr>
                <w:rFonts w:asciiTheme="majorHAnsi" w:hAnsiTheme="majorHAnsi" w:cstheme="majorHAnsi"/>
              </w:rPr>
              <w:t>cheduling</w:t>
            </w:r>
          </w:p>
          <w:p w14:paraId="35988588" w14:textId="77777777" w:rsidR="00904A6D" w:rsidRDefault="00000000" w:rsidP="00904A6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904A6D">
              <w:rPr>
                <w:rFonts w:asciiTheme="majorHAnsi" w:hAnsiTheme="majorHAnsi" w:cstheme="majorHAnsi"/>
              </w:rPr>
              <w:t>Answering employee questions</w:t>
            </w:r>
          </w:p>
          <w:p w14:paraId="4D7151E5" w14:textId="37478401" w:rsidR="004723BC" w:rsidRPr="00904A6D" w:rsidRDefault="00000000" w:rsidP="00904A6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904A6D">
              <w:rPr>
                <w:rFonts w:asciiTheme="majorHAnsi" w:hAnsiTheme="majorHAnsi" w:cstheme="majorHAnsi"/>
              </w:rPr>
              <w:t>Handling invoices/admin</w:t>
            </w:r>
          </w:p>
        </w:tc>
        <w:tc>
          <w:tcPr>
            <w:tcW w:w="4409" w:type="dxa"/>
          </w:tcPr>
          <w:p w14:paraId="65976481" w14:textId="77777777" w:rsidR="00904A6D" w:rsidRDefault="00000000" w:rsidP="00904A6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904A6D">
              <w:rPr>
                <w:rFonts w:asciiTheme="majorHAnsi" w:hAnsiTheme="majorHAnsi" w:cstheme="majorHAnsi"/>
              </w:rPr>
              <w:t>Improving processes</w:t>
            </w:r>
          </w:p>
          <w:p w14:paraId="4B81E3FC" w14:textId="77777777" w:rsidR="00904A6D" w:rsidRDefault="00000000" w:rsidP="00904A6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904A6D">
              <w:rPr>
                <w:rFonts w:asciiTheme="majorHAnsi" w:hAnsiTheme="majorHAnsi" w:cstheme="majorHAnsi"/>
              </w:rPr>
              <w:t>Hiring and developing people</w:t>
            </w:r>
          </w:p>
          <w:p w14:paraId="00A0AB76" w14:textId="2EDE8C22" w:rsidR="00904A6D" w:rsidRDefault="00000000" w:rsidP="00904A6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904A6D">
              <w:rPr>
                <w:rFonts w:asciiTheme="majorHAnsi" w:hAnsiTheme="majorHAnsi" w:cstheme="majorHAnsi"/>
              </w:rPr>
              <w:t>Reviewing financials</w:t>
            </w:r>
          </w:p>
          <w:p w14:paraId="2849AEBA" w14:textId="77777777" w:rsidR="00904A6D" w:rsidRDefault="00000000" w:rsidP="00904A6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904A6D">
              <w:rPr>
                <w:rFonts w:asciiTheme="majorHAnsi" w:hAnsiTheme="majorHAnsi" w:cstheme="majorHAnsi"/>
              </w:rPr>
              <w:t>Planning growth</w:t>
            </w:r>
          </w:p>
          <w:p w14:paraId="0F5FA5D2" w14:textId="2DC0DBAB" w:rsidR="004723BC" w:rsidRPr="00904A6D" w:rsidRDefault="00000000" w:rsidP="00904A6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904A6D">
              <w:rPr>
                <w:rFonts w:asciiTheme="majorHAnsi" w:hAnsiTheme="majorHAnsi" w:cstheme="majorHAnsi"/>
              </w:rPr>
              <w:t>Designing better systems</w:t>
            </w:r>
          </w:p>
        </w:tc>
      </w:tr>
    </w:tbl>
    <w:p w14:paraId="53B4EF09" w14:textId="77777777" w:rsidR="004723BC" w:rsidRPr="002268AA" w:rsidRDefault="00000000">
      <w:pPr>
        <w:pStyle w:val="Heading2"/>
        <w:rPr>
          <w:rFonts w:cstheme="majorHAnsi"/>
        </w:rPr>
      </w:pPr>
      <w:r w:rsidRPr="002268AA">
        <w:rPr>
          <w:rFonts w:cstheme="majorHAnsi"/>
        </w:rPr>
        <w:t>2. Your Current Time Reality Check</w:t>
      </w:r>
    </w:p>
    <w:p w14:paraId="5F431910" w14:textId="71F3FE2E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Theme="majorHAnsi" w:hAnsiTheme="majorHAnsi" w:cstheme="majorHAnsi"/>
        </w:rPr>
        <w:t>C</w:t>
      </w:r>
      <w:r w:rsidR="002268AA">
        <w:rPr>
          <w:rFonts w:asciiTheme="majorHAnsi" w:hAnsiTheme="majorHAnsi" w:cstheme="majorHAnsi"/>
        </w:rPr>
        <w:t>heck</w:t>
      </w:r>
      <w:r w:rsidRPr="002268AA">
        <w:rPr>
          <w:rFonts w:asciiTheme="majorHAnsi" w:hAnsiTheme="majorHAnsi" w:cstheme="majorHAnsi"/>
        </w:rPr>
        <w:t xml:space="preserve"> the 3 areas where you currently spend the most time:</w:t>
      </w:r>
    </w:p>
    <w:p w14:paraId="2C257120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="Segoe UI Symbol" w:hAnsi="Segoe UI Symbol" w:cs="Segoe UI Symbol"/>
        </w:rPr>
        <w:t>☐</w:t>
      </w:r>
      <w:r w:rsidRPr="002268AA">
        <w:rPr>
          <w:rFonts w:asciiTheme="majorHAnsi" w:hAnsiTheme="majorHAnsi" w:cstheme="majorHAnsi"/>
        </w:rPr>
        <w:t xml:space="preserve"> Customer problems</w:t>
      </w:r>
    </w:p>
    <w:p w14:paraId="3371AB32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="Segoe UI Symbol" w:hAnsi="Segoe UI Symbol" w:cs="Segoe UI Symbol"/>
        </w:rPr>
        <w:t>☐</w:t>
      </w:r>
      <w:r w:rsidRPr="002268AA">
        <w:rPr>
          <w:rFonts w:asciiTheme="majorHAnsi" w:hAnsiTheme="majorHAnsi" w:cstheme="majorHAnsi"/>
        </w:rPr>
        <w:t xml:space="preserve"> Employee questions</w:t>
      </w:r>
    </w:p>
    <w:p w14:paraId="2AC17D73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="Segoe UI Symbol" w:hAnsi="Segoe UI Symbol" w:cs="Segoe UI Symbol"/>
        </w:rPr>
        <w:t>☐</w:t>
      </w:r>
      <w:r w:rsidRPr="002268AA">
        <w:rPr>
          <w:rFonts w:asciiTheme="majorHAnsi" w:hAnsiTheme="majorHAnsi" w:cstheme="majorHAnsi"/>
        </w:rPr>
        <w:t xml:space="preserve"> Sales or estimates</w:t>
      </w:r>
    </w:p>
    <w:p w14:paraId="5BF667E9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="Segoe UI Symbol" w:hAnsi="Segoe UI Symbol" w:cs="Segoe UI Symbol"/>
        </w:rPr>
        <w:t>☐</w:t>
      </w:r>
      <w:r w:rsidRPr="002268AA">
        <w:rPr>
          <w:rFonts w:asciiTheme="majorHAnsi" w:hAnsiTheme="majorHAnsi" w:cstheme="majorHAnsi"/>
        </w:rPr>
        <w:t xml:space="preserve"> Admin / billing</w:t>
      </w:r>
    </w:p>
    <w:p w14:paraId="16FD4C42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="Segoe UI Symbol" w:hAnsi="Segoe UI Symbol" w:cs="Segoe UI Symbol"/>
        </w:rPr>
        <w:t>☐</w:t>
      </w:r>
      <w:r w:rsidRPr="002268AA">
        <w:rPr>
          <w:rFonts w:asciiTheme="majorHAnsi" w:hAnsiTheme="majorHAnsi" w:cstheme="majorHAnsi"/>
        </w:rPr>
        <w:t xml:space="preserve"> Service or production work</w:t>
      </w:r>
    </w:p>
    <w:p w14:paraId="0E634810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="Segoe UI Symbol" w:hAnsi="Segoe UI Symbol" w:cs="Segoe UI Symbol"/>
        </w:rPr>
        <w:t>☐</w:t>
      </w:r>
      <w:r w:rsidRPr="002268AA">
        <w:rPr>
          <w:rFonts w:asciiTheme="majorHAnsi" w:hAnsiTheme="majorHAnsi" w:cstheme="majorHAnsi"/>
        </w:rPr>
        <w:t xml:space="preserve"> Scheduling</w:t>
      </w:r>
    </w:p>
    <w:p w14:paraId="11D03740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="Segoe UI Symbol" w:hAnsi="Segoe UI Symbol" w:cs="Segoe UI Symbol"/>
        </w:rPr>
        <w:t>☐</w:t>
      </w:r>
      <w:r w:rsidRPr="002268AA">
        <w:rPr>
          <w:rFonts w:asciiTheme="majorHAnsi" w:hAnsiTheme="majorHAnsi" w:cstheme="majorHAnsi"/>
        </w:rPr>
        <w:t xml:space="preserve"> Vendor / supply issues</w:t>
      </w:r>
    </w:p>
    <w:p w14:paraId="7BE456E2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="Segoe UI Symbol" w:hAnsi="Segoe UI Symbol" w:cs="Segoe UI Symbol"/>
        </w:rPr>
        <w:t>☐</w:t>
      </w:r>
      <w:r w:rsidRPr="002268AA">
        <w:rPr>
          <w:rFonts w:asciiTheme="majorHAnsi" w:hAnsiTheme="majorHAnsi" w:cstheme="majorHAnsi"/>
        </w:rPr>
        <w:t xml:space="preserve"> Fixing mistakes</w:t>
      </w:r>
    </w:p>
    <w:p w14:paraId="01E604A1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="Segoe UI Symbol" w:hAnsi="Segoe UI Symbol" w:cs="Segoe UI Symbol"/>
        </w:rPr>
        <w:t>☐</w:t>
      </w:r>
      <w:r w:rsidRPr="002268AA">
        <w:rPr>
          <w:rFonts w:asciiTheme="majorHAnsi" w:hAnsiTheme="majorHAnsi" w:cstheme="majorHAnsi"/>
        </w:rPr>
        <w:t xml:space="preserve"> Planning / strategy</w:t>
      </w:r>
    </w:p>
    <w:p w14:paraId="704C56F2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="Segoe UI Symbol" w:hAnsi="Segoe UI Symbol" w:cs="Segoe UI Symbol"/>
        </w:rPr>
        <w:t>☐</w:t>
      </w:r>
      <w:r w:rsidRPr="002268AA">
        <w:rPr>
          <w:rFonts w:asciiTheme="majorHAnsi" w:hAnsiTheme="majorHAnsi" w:cstheme="majorHAnsi"/>
        </w:rPr>
        <w:t xml:space="preserve"> Training employees</w:t>
      </w:r>
    </w:p>
    <w:p w14:paraId="3BB0868A" w14:textId="386B1509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Theme="majorHAnsi" w:hAnsiTheme="majorHAnsi" w:cstheme="majorHAnsi"/>
        </w:rPr>
        <w:lastRenderedPageBreak/>
        <w:br/>
      </w:r>
    </w:p>
    <w:p w14:paraId="7E263A04" w14:textId="77777777" w:rsidR="004723BC" w:rsidRPr="002268AA" w:rsidRDefault="00000000">
      <w:pPr>
        <w:pStyle w:val="Heading2"/>
        <w:rPr>
          <w:rFonts w:cstheme="majorHAnsi"/>
        </w:rPr>
      </w:pPr>
      <w:r w:rsidRPr="002268AA">
        <w:rPr>
          <w:rFonts w:cstheme="majorHAnsi"/>
        </w:rPr>
        <w:t>3. Identify Your Biggest Bottleneck</w:t>
      </w:r>
    </w:p>
    <w:p w14:paraId="1B8C9C26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Theme="majorHAnsi" w:hAnsiTheme="majorHAnsi" w:cstheme="majorHAnsi"/>
        </w:rPr>
        <w:t>What activity pulls you back into the business most often?</w:t>
      </w:r>
    </w:p>
    <w:p w14:paraId="7C4F1878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Theme="majorHAnsi" w:hAnsiTheme="majorHAnsi" w:cstheme="majorHAnsi"/>
        </w:rPr>
        <w:t>________________________________________________________________________</w:t>
      </w:r>
    </w:p>
    <w:p w14:paraId="016ABC6B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Theme="majorHAnsi" w:hAnsiTheme="majorHAnsi" w:cstheme="majorHAnsi"/>
        </w:rPr>
        <w:t>What system, process, or person could reduce this?</w:t>
      </w:r>
    </w:p>
    <w:p w14:paraId="76CAFC0E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Theme="majorHAnsi" w:hAnsiTheme="majorHAnsi" w:cstheme="majorHAnsi"/>
        </w:rPr>
        <w:t>________________________________________________________________________</w:t>
      </w:r>
    </w:p>
    <w:p w14:paraId="6434A536" w14:textId="77777777" w:rsidR="004723BC" w:rsidRDefault="00000000">
      <w:pPr>
        <w:pStyle w:val="Heading2"/>
        <w:rPr>
          <w:rFonts w:cstheme="majorHAnsi"/>
        </w:rPr>
      </w:pPr>
      <w:r w:rsidRPr="002268AA">
        <w:rPr>
          <w:rFonts w:cstheme="majorHAnsi"/>
        </w:rPr>
        <w:t>4. Your Weekly Owner Rhythm</w:t>
      </w:r>
    </w:p>
    <w:p w14:paraId="3136CFA3" w14:textId="77777777" w:rsidR="003F35E8" w:rsidRPr="003F35E8" w:rsidRDefault="003F35E8" w:rsidP="003F35E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723BC" w:rsidRPr="002268AA" w14:paraId="7363A901" w14:textId="77777777" w:rsidTr="003F35E8">
        <w:trPr>
          <w:trHeight w:val="496"/>
        </w:trPr>
        <w:tc>
          <w:tcPr>
            <w:tcW w:w="5398" w:type="dxa"/>
            <w:vAlign w:val="center"/>
          </w:tcPr>
          <w:p w14:paraId="52B30539" w14:textId="77777777" w:rsidR="004723BC" w:rsidRPr="002268AA" w:rsidRDefault="00000000" w:rsidP="003F35E8">
            <w:pPr>
              <w:rPr>
                <w:rFonts w:asciiTheme="majorHAnsi" w:hAnsiTheme="majorHAnsi" w:cstheme="majorHAnsi"/>
              </w:rPr>
            </w:pPr>
            <w:r w:rsidRPr="002268AA">
              <w:rPr>
                <w:rFonts w:asciiTheme="majorHAnsi" w:hAnsiTheme="majorHAnsi" w:cstheme="majorHAnsi"/>
              </w:rPr>
              <w:t>Owner Time (60–90 minutes weekly)</w:t>
            </w:r>
          </w:p>
        </w:tc>
        <w:tc>
          <w:tcPr>
            <w:tcW w:w="5398" w:type="dxa"/>
            <w:vAlign w:val="center"/>
          </w:tcPr>
          <w:p w14:paraId="38DC382B" w14:textId="77777777" w:rsidR="004723BC" w:rsidRPr="002268AA" w:rsidRDefault="00000000" w:rsidP="003F35E8">
            <w:pPr>
              <w:rPr>
                <w:rFonts w:asciiTheme="majorHAnsi" w:hAnsiTheme="majorHAnsi" w:cstheme="majorHAnsi"/>
              </w:rPr>
            </w:pPr>
            <w:r w:rsidRPr="002268AA">
              <w:rPr>
                <w:rFonts w:asciiTheme="majorHAnsi" w:hAnsiTheme="majorHAnsi" w:cstheme="majorHAnsi"/>
              </w:rPr>
              <w:t>Day / Time:</w:t>
            </w:r>
          </w:p>
        </w:tc>
      </w:tr>
      <w:tr w:rsidR="004723BC" w:rsidRPr="002268AA" w14:paraId="2524CBE9" w14:textId="77777777" w:rsidTr="003F35E8">
        <w:trPr>
          <w:trHeight w:val="468"/>
        </w:trPr>
        <w:tc>
          <w:tcPr>
            <w:tcW w:w="5398" w:type="dxa"/>
            <w:vAlign w:val="center"/>
          </w:tcPr>
          <w:p w14:paraId="51576DF8" w14:textId="77777777" w:rsidR="004723BC" w:rsidRPr="002268AA" w:rsidRDefault="00000000" w:rsidP="003F35E8">
            <w:pPr>
              <w:rPr>
                <w:rFonts w:asciiTheme="majorHAnsi" w:hAnsiTheme="majorHAnsi" w:cstheme="majorHAnsi"/>
              </w:rPr>
            </w:pPr>
            <w:r w:rsidRPr="002268AA">
              <w:rPr>
                <w:rFonts w:asciiTheme="majorHAnsi" w:hAnsiTheme="majorHAnsi" w:cstheme="majorHAnsi"/>
              </w:rPr>
              <w:t>Team Touchpoint (30 minutes weekly)</w:t>
            </w:r>
          </w:p>
        </w:tc>
        <w:tc>
          <w:tcPr>
            <w:tcW w:w="5398" w:type="dxa"/>
            <w:vAlign w:val="center"/>
          </w:tcPr>
          <w:p w14:paraId="22229E6F" w14:textId="77777777" w:rsidR="004723BC" w:rsidRPr="002268AA" w:rsidRDefault="00000000" w:rsidP="003F35E8">
            <w:pPr>
              <w:rPr>
                <w:rFonts w:asciiTheme="majorHAnsi" w:hAnsiTheme="majorHAnsi" w:cstheme="majorHAnsi"/>
              </w:rPr>
            </w:pPr>
            <w:r w:rsidRPr="002268AA">
              <w:rPr>
                <w:rFonts w:asciiTheme="majorHAnsi" w:hAnsiTheme="majorHAnsi" w:cstheme="majorHAnsi"/>
              </w:rPr>
              <w:t>Day / Time:</w:t>
            </w:r>
          </w:p>
        </w:tc>
      </w:tr>
      <w:tr w:rsidR="004723BC" w:rsidRPr="002268AA" w14:paraId="6DAB6A32" w14:textId="77777777" w:rsidTr="003F35E8">
        <w:trPr>
          <w:trHeight w:val="468"/>
        </w:trPr>
        <w:tc>
          <w:tcPr>
            <w:tcW w:w="5398" w:type="dxa"/>
            <w:vAlign w:val="center"/>
          </w:tcPr>
          <w:p w14:paraId="0FAF7D58" w14:textId="77777777" w:rsidR="004723BC" w:rsidRPr="002268AA" w:rsidRDefault="00000000" w:rsidP="003F35E8">
            <w:pPr>
              <w:rPr>
                <w:rFonts w:asciiTheme="majorHAnsi" w:hAnsiTheme="majorHAnsi" w:cstheme="majorHAnsi"/>
              </w:rPr>
            </w:pPr>
            <w:r w:rsidRPr="002268AA">
              <w:rPr>
                <w:rFonts w:asciiTheme="majorHAnsi" w:hAnsiTheme="majorHAnsi" w:cstheme="majorHAnsi"/>
              </w:rPr>
              <w:t>Improvement Sprint (30–60 minutes weekly)</w:t>
            </w:r>
          </w:p>
        </w:tc>
        <w:tc>
          <w:tcPr>
            <w:tcW w:w="5398" w:type="dxa"/>
            <w:vAlign w:val="center"/>
          </w:tcPr>
          <w:p w14:paraId="5A684852" w14:textId="77777777" w:rsidR="004723BC" w:rsidRPr="002268AA" w:rsidRDefault="00000000" w:rsidP="003F35E8">
            <w:pPr>
              <w:rPr>
                <w:rFonts w:asciiTheme="majorHAnsi" w:hAnsiTheme="majorHAnsi" w:cstheme="majorHAnsi"/>
              </w:rPr>
            </w:pPr>
            <w:r w:rsidRPr="002268AA">
              <w:rPr>
                <w:rFonts w:asciiTheme="majorHAnsi" w:hAnsiTheme="majorHAnsi" w:cstheme="majorHAnsi"/>
              </w:rPr>
              <w:t>Day / Time:</w:t>
            </w:r>
          </w:p>
        </w:tc>
      </w:tr>
    </w:tbl>
    <w:p w14:paraId="6415FC65" w14:textId="77777777" w:rsidR="004723BC" w:rsidRPr="002268AA" w:rsidRDefault="00000000">
      <w:pPr>
        <w:pStyle w:val="Heading2"/>
        <w:rPr>
          <w:rFonts w:cstheme="majorHAnsi"/>
        </w:rPr>
      </w:pPr>
      <w:r w:rsidRPr="002268AA">
        <w:rPr>
          <w:rFonts w:cstheme="majorHAnsi"/>
        </w:rPr>
        <w:t>5. Your 72-Hour Action Commitment</w:t>
      </w:r>
    </w:p>
    <w:p w14:paraId="3A808ED3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Theme="majorHAnsi" w:hAnsiTheme="majorHAnsi" w:cstheme="majorHAnsi"/>
        </w:rPr>
        <w:t>In the next 72 hours I will:</w:t>
      </w:r>
    </w:p>
    <w:p w14:paraId="70F41036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Theme="majorHAnsi" w:hAnsiTheme="majorHAnsi" w:cstheme="majorHAnsi"/>
        </w:rPr>
        <w:t>Delegate this task: _________________________________________________</w:t>
      </w:r>
    </w:p>
    <w:p w14:paraId="5E1EE678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Theme="majorHAnsi" w:hAnsiTheme="majorHAnsi" w:cstheme="majorHAnsi"/>
        </w:rPr>
        <w:t>Create this simple checklist/process: _________________________________</w:t>
      </w:r>
    </w:p>
    <w:p w14:paraId="627C775D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Theme="majorHAnsi" w:hAnsiTheme="majorHAnsi" w:cstheme="majorHAnsi"/>
        </w:rPr>
        <w:t>Schedule my first Owner Time block: __________________________________</w:t>
      </w:r>
    </w:p>
    <w:p w14:paraId="5BFC0898" w14:textId="77777777" w:rsidR="004723BC" w:rsidRPr="002268AA" w:rsidRDefault="00000000">
      <w:pPr>
        <w:rPr>
          <w:rFonts w:asciiTheme="majorHAnsi" w:hAnsiTheme="majorHAnsi" w:cstheme="majorHAnsi"/>
        </w:rPr>
      </w:pPr>
      <w:r w:rsidRPr="002268AA">
        <w:rPr>
          <w:rFonts w:asciiTheme="majorHAnsi" w:hAnsiTheme="majorHAnsi" w:cstheme="majorHAnsi"/>
        </w:rPr>
        <w:br/>
        <w:t>Remember: If everything depends on you, your business is fragile. When systems, people, and rhythms carry the load, your business becomes stronger—and you gain your time back.</w:t>
      </w:r>
    </w:p>
    <w:sectPr w:rsidR="004723BC" w:rsidRPr="002268AA" w:rsidSect="002268AA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3E2FD8"/>
    <w:multiLevelType w:val="hybridMultilevel"/>
    <w:tmpl w:val="45A0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9295A"/>
    <w:multiLevelType w:val="hybridMultilevel"/>
    <w:tmpl w:val="5AF8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14048"/>
    <w:multiLevelType w:val="hybridMultilevel"/>
    <w:tmpl w:val="B778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B0C04"/>
    <w:multiLevelType w:val="hybridMultilevel"/>
    <w:tmpl w:val="3488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474682">
    <w:abstractNumId w:val="8"/>
  </w:num>
  <w:num w:numId="2" w16cid:durableId="1792742107">
    <w:abstractNumId w:val="6"/>
  </w:num>
  <w:num w:numId="3" w16cid:durableId="1747262098">
    <w:abstractNumId w:val="5"/>
  </w:num>
  <w:num w:numId="4" w16cid:durableId="1028599853">
    <w:abstractNumId w:val="4"/>
  </w:num>
  <w:num w:numId="5" w16cid:durableId="1314987514">
    <w:abstractNumId w:val="7"/>
  </w:num>
  <w:num w:numId="6" w16cid:durableId="1565948568">
    <w:abstractNumId w:val="3"/>
  </w:num>
  <w:num w:numId="7" w16cid:durableId="1995721831">
    <w:abstractNumId w:val="2"/>
  </w:num>
  <w:num w:numId="8" w16cid:durableId="1072774526">
    <w:abstractNumId w:val="1"/>
  </w:num>
  <w:num w:numId="9" w16cid:durableId="1802454699">
    <w:abstractNumId w:val="0"/>
  </w:num>
  <w:num w:numId="10" w16cid:durableId="122776496">
    <w:abstractNumId w:val="9"/>
  </w:num>
  <w:num w:numId="11" w16cid:durableId="925961783">
    <w:abstractNumId w:val="10"/>
  </w:num>
  <w:num w:numId="12" w16cid:durableId="1810584170">
    <w:abstractNumId w:val="12"/>
  </w:num>
  <w:num w:numId="13" w16cid:durableId="7622680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68AA"/>
    <w:rsid w:val="0029639D"/>
    <w:rsid w:val="00326F90"/>
    <w:rsid w:val="003F35E8"/>
    <w:rsid w:val="004723BC"/>
    <w:rsid w:val="00904A6D"/>
    <w:rsid w:val="00AA1D8D"/>
    <w:rsid w:val="00B47730"/>
    <w:rsid w:val="00CB0664"/>
    <w:rsid w:val="00DB2AB6"/>
    <w:rsid w:val="00EB42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5E476"/>
  <w14:defaultImageDpi w14:val="300"/>
  <w15:docId w15:val="{C69FE624-B719-45A8-BA32-891FDD0E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272</Words>
  <Characters>1612</Characters>
  <Application>Microsoft Office Word</Application>
  <DocSecurity>0</DocSecurity>
  <Lines>23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Terry</cp:lastModifiedBy>
  <cp:revision>2</cp:revision>
  <cp:lastPrinted>2026-03-12T13:20:00Z</cp:lastPrinted>
  <dcterms:created xsi:type="dcterms:W3CDTF">2026-03-12T13:43:00Z</dcterms:created>
  <dcterms:modified xsi:type="dcterms:W3CDTF">2026-03-12T13:43:00Z</dcterms:modified>
  <cp:category/>
</cp:coreProperties>
</file>